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6F9" w:rsidRPr="00DE100A" w:rsidRDefault="00AD2C04" w:rsidP="00DE100A">
      <w:pPr>
        <w:pStyle w:val="Heading1"/>
        <w:jc w:val="center"/>
        <w:rPr>
          <w:color w:val="000000" w:themeColor="text1"/>
        </w:rPr>
      </w:pPr>
      <w:r w:rsidRPr="00DE100A">
        <w:rPr>
          <w:color w:val="000000" w:themeColor="text1"/>
        </w:rPr>
        <w:t>AFFIDAVIT OF NAME DISCREPANCY</w:t>
      </w:r>
    </w:p>
    <w:p w:rsidR="00DE100A" w:rsidRDefault="00DE100A"/>
    <w:p w:rsidR="001266F9" w:rsidRDefault="00AD2C04">
      <w:r>
        <w:t>I, [Full Legal Name], of the City of [City], in the Province of [Province], Canada, MAKE OATH AND SAY (or SOLEMNLY DECLARE) as follows:</w:t>
      </w:r>
    </w:p>
    <w:p w:rsidR="001266F9" w:rsidRDefault="00AD2C04">
      <w:r>
        <w:t xml:space="preserve">I am the person named in this affidavit and have personal knowledge of the matters </w:t>
      </w:r>
      <w:r>
        <w:t>herein deposed to.</w:t>
      </w:r>
    </w:p>
    <w:p w:rsidR="001266F9" w:rsidRDefault="00AD2C04">
      <w:r>
        <w:t>My correct legal name is [Full Legal Name].</w:t>
      </w:r>
    </w:p>
    <w:p w:rsidR="001266F9" w:rsidRDefault="00AD2C04">
      <w:r>
        <w:t>My date of birth is [Date of Birth – DD/MM/YYYY].</w:t>
      </w:r>
    </w:p>
    <w:p w:rsidR="001266F9" w:rsidRDefault="00AD2C04">
      <w:r>
        <w:t>My name appears differently on various official or supporting documents due to clerical errors, transliteration differences, spelling variat</w:t>
      </w:r>
      <w:r>
        <w:t>ions, or administrative reasons.</w:t>
      </w:r>
    </w:p>
    <w:p w:rsidR="001266F9" w:rsidRDefault="00AD2C04">
      <w:r>
        <w:t xml:space="preserve">The following names appearing on different documents all refer to one and the same person, namely </w:t>
      </w:r>
      <w:proofErr w:type="gramStart"/>
      <w:r>
        <w:t>myself</w:t>
      </w:r>
      <w:proofErr w:type="gramEnd"/>
      <w:r>
        <w:t>:</w:t>
      </w:r>
    </w:p>
    <w:p w:rsidR="001266F9" w:rsidRDefault="00AD2C04">
      <w:r>
        <w:t>Name as it appears on Document #1: [Name] as shown on [Document Name].</w:t>
      </w:r>
    </w:p>
    <w:p w:rsidR="001266F9" w:rsidRDefault="00AD2C04">
      <w:r>
        <w:t>Name as it appears on Document #2: [Name] a</w:t>
      </w:r>
      <w:r>
        <w:t>s shown on [Document Name].</w:t>
      </w:r>
    </w:p>
    <w:p w:rsidR="001266F9" w:rsidRDefault="00AD2C04">
      <w:bookmarkStart w:id="0" w:name="_GoBack"/>
      <w:bookmarkEnd w:id="0"/>
      <w:r>
        <w:t>I confirm that all the above-mentioned names refer to me, [Full Legal Name], and no other person.</w:t>
      </w:r>
    </w:p>
    <w:p w:rsidR="001266F9" w:rsidRDefault="00AD2C04">
      <w:r>
        <w:t>This affidavit is made for the purpose of [state purpose</w:t>
      </w:r>
      <w:r>
        <w:t xml:space="preserve"> – e.g., immigration application, government records, banking, education, legal matters], and for no improper purpose.</w:t>
      </w:r>
    </w:p>
    <w:p w:rsidR="001266F9" w:rsidRDefault="00AD2C04">
      <w:r>
        <w:t>I make this affidavit conscientiously believing it to be true and knowing that it is of the same force and effect as if made under oath.</w:t>
      </w:r>
    </w:p>
    <w:p w:rsidR="001266F9" w:rsidRDefault="00AD2C04">
      <w:r>
        <w:t xml:space="preserve">SWORN (or DECLARED) before me at the City of [City], Province of [Province], Canada this [Day] day of [Month], </w:t>
      </w:r>
      <w:proofErr w:type="gramStart"/>
      <w:r>
        <w:t>[</w:t>
      </w:r>
      <w:proofErr w:type="gramEnd"/>
      <w:r>
        <w:t>Year].</w:t>
      </w:r>
    </w:p>
    <w:p w:rsidR="001266F9" w:rsidRDefault="00DE100A">
      <w:r>
        <w:br/>
      </w:r>
      <w:r w:rsidR="00AD2C04">
        <w:t>______________________________</w:t>
      </w:r>
    </w:p>
    <w:p w:rsidR="001266F9" w:rsidRDefault="00AD2C04">
      <w:r>
        <w:t>Commissioner for Taking Affidavits / Notary Public</w:t>
      </w:r>
    </w:p>
    <w:p w:rsidR="001266F9" w:rsidRDefault="00DE100A">
      <w:r>
        <w:br/>
      </w:r>
      <w:r w:rsidR="00AD2C04">
        <w:t>______________________________</w:t>
      </w:r>
    </w:p>
    <w:p w:rsidR="001266F9" w:rsidRDefault="00AD2C04">
      <w:r>
        <w:t xml:space="preserve">Signature of </w:t>
      </w:r>
      <w:r>
        <w:t>Deponent</w:t>
      </w:r>
    </w:p>
    <w:p w:rsidR="001266F9" w:rsidRDefault="00AD2C04">
      <w:r>
        <w:t>[Full Legal Name]</w:t>
      </w:r>
    </w:p>
    <w:sectPr w:rsidR="001266F9" w:rsidSect="00DE100A">
      <w:pgSz w:w="12240" w:h="15840"/>
      <w:pgMar w:top="113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266F9"/>
    <w:rsid w:val="0015074B"/>
    <w:rsid w:val="0029639D"/>
    <w:rsid w:val="00326F90"/>
    <w:rsid w:val="00AA1D8D"/>
    <w:rsid w:val="00AD2C04"/>
    <w:rsid w:val="00B47730"/>
    <w:rsid w:val="00CB0664"/>
    <w:rsid w:val="00DE10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0EC780-CCAC-4F3E-AFC7-278D3248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Mahmoud k</cp:lastModifiedBy>
  <cp:revision>2</cp:revision>
  <dcterms:created xsi:type="dcterms:W3CDTF">2026-01-16T03:06:00Z</dcterms:created>
  <dcterms:modified xsi:type="dcterms:W3CDTF">2026-01-16T03:06:00Z</dcterms:modified>
</cp:coreProperties>
</file>